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书名：混凝土机械和桩工机械</w:t>
      </w:r>
    </w:p>
    <w:p>
      <w:r>
        <w:t>作者：哈尔滨建筑工程学院，西安冶金建筑学院合编</w:t>
      </w:r>
    </w:p>
    <w:p>
      <w:r>
        <w:t>出版社：北京:中国建筑工业出版社,1982.07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混凝土机械和桩工机械 评论地址：https://www.jiaokey.com/book/detail/10825674.html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