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书名：翻绳妙趣  赛过“变形金刚”的翻绳游戏</w:t>
      </w:r>
    </w:p>
    <w:p>
      <w:r>
        <w:t>作者：叶莱，筱琳编</w:t>
      </w:r>
    </w:p>
    <w:p>
      <w:r>
        <w:t>出版社：北京:北京体育学院出版社,1990.06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翻绳妙趣  赛过“变形金刚”的翻绳游戏 评论地址：https://www.jiaokey.com/book/detail/10825672.html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