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劫机·绑架·暗杀  80年代恐怖与反恐怖纪实</w:t>
      </w:r>
    </w:p>
    <w:p>
      <w:r>
        <w:rPr>
          <w:rFonts w:ascii="宋体" w:hAnsi="宋体" w:eastAsia="宋体"/>
          <w:sz w:val="24"/>
        </w:rPr>
        <w:t>于巨良编选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5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劫机·绑架·暗杀  80年代恐怖与反恐怖纪实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于巨良编选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本书出售、求购地址：https://www.jiaokey.com/book/detail/10825641.html</w:t>
      </w:r>
    </w:p>
    <w:p>
      <w:r>
        <w:t>更多相关图书推荐：https://www.jiaokey.com</w:t>
      </w:r>
    </w:p>
    <w:p>
      <w:r>
        <w:t>于巨良编选 其他作品：https://www.jiaokey.com/tag/于巨良编选.html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关键词搜索：https://www.jiaokey.com/tag/劫机·绑架·暗杀  80年代恐怖与反恐怖纪实.html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