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书名：机关干部体育健身指南</w:t>
      </w:r>
    </w:p>
    <w:p>
      <w:r>
        <w:t>作者：林建棣，陈南生主编；广州市全民健身计划工作指导委员会等组织编写</w:t>
      </w:r>
    </w:p>
    <w:p>
      <w:r>
        <w:t>出版社：广州：华南理工大学出版社</w:t>
      </w:r>
    </w:p>
    <w:p>
      <w:r>
        <w:t>出版日期：1997.06</w:t>
      </w:r>
    </w:p>
    <w:p>
      <w:r>
        <w:t>总页数：333</w:t>
      </w:r>
    </w:p>
    <w:p>
      <w:r>
        <w:t>更多请访问教客网: www.jiaokey.com</w:t>
      </w:r>
    </w:p>
    <w:p>
      <w:r>
        <w:t>机关干部体育健身指南 评论地址：https://www.jiaokey.com/book/detail/10825602.html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