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作者：（美）詹姆斯·K.加尔布雷思（J.K.Galbraith），（美）小威廉·戴瑞提（Jr.W.Darity）著；孙鸿敞，刘建洲译</w:t>
      </w:r>
    </w:p>
    <w:p>
      <w:r>
        <w:t>出版社：北京：经济科学出版社</w:t>
      </w:r>
    </w:p>
    <w:p>
      <w:r>
        <w:t>出版日期：1997.12</w:t>
      </w:r>
    </w:p>
    <w:p>
      <w:r>
        <w:t>总页数：500</w:t>
      </w:r>
    </w:p>
    <w:p>
      <w:r>
        <w:t>更多请访问教客网: www.jiaokey.com</w:t>
      </w:r>
    </w:p>
    <w:p>
      <w:r>
        <w:t>宏观经济学 评论地址：https://www.jiaokey.com/book/detail/10825599.html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