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简单就是美  用最简单的方法获取最大的成功</w:t>
      </w:r>
    </w:p>
    <w:p>
      <w:r>
        <w:rPr>
          <w:rFonts w:ascii="宋体" w:hAnsi="宋体" w:eastAsia="宋体"/>
          <w:sz w:val="24"/>
        </w:rPr>
        <w:t>东方慧子著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简单就是美  用最简单的方法获取最大的成功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本书出售、求购地址：https://www.jiaokey.com/book/detail/10825593.html</w:t>
      </w:r>
    </w:p>
    <w:p>
      <w:r>
        <w:t>更多相关图书推荐：https://www.jiaokey.com</w:t>
      </w:r>
    </w:p>
    <w:p>
      <w:r>
        <w:t>东方慧子著 其他作品：https://www.jiaokey.com/tag/东方慧子著.html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关键词搜索：https://www.jiaokey.com/tag/简单就是美  用最简单的方法获取最大的成功.html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