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爱情与英雄  《离骚·九歌》新解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爱情与英雄  《离骚·九歌》新解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本书出售、求购地址：https://www.jiaokey.com/book/detail/10825551.html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关键词搜索：https://www.jiaokey.com/tag/爱情与英雄  《离骚·九歌》新解.html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