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何新古经新解  龙：神话与真相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何新古经新解  龙：神话与真相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本书出售、求购地址：https://www.jiaokey.com/book/detail/10825548.html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关键词搜索：https://www.jiaokey.com/tag/何新古经新解  龙：神话与真相.html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