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</w:t>
      </w:r>
    </w:p>
    <w:p>
      <w:r>
        <w:t>作者：（苏）达尼洛夫，（Данлов，М.А.）（苏）叶希波夫（Есинов，Б.П.）编；北京师范大学外语系1955级学生译</w:t>
      </w:r>
    </w:p>
    <w:p>
      <w:r>
        <w:t>出版社：北京：人民教育出版社</w:t>
      </w:r>
    </w:p>
    <w:p>
      <w:r>
        <w:t>出版日期：1961.06</w:t>
      </w:r>
    </w:p>
    <w:p>
      <w:r>
        <w:t>总页数：574</w:t>
      </w:r>
    </w:p>
    <w:p>
      <w:r>
        <w:t>更多请访问教客网: www.jiaokey.com</w:t>
      </w:r>
    </w:p>
    <w:p>
      <w:r>
        <w:t>教学论 评论地址：https://www.jiaokey.com/book/detail/10825524.html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