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书名：吉林省图书馆学会丛书之十五  图书馆业务自学大全  14  图书馆学论文索引</w:t>
      </w:r>
    </w:p>
    <w:p>
      <w:r>
        <w:t>作者：邢淑贤编</w:t>
      </w:r>
    </w:p>
    <w:p>
      <w:r>
        <w:t>出版社：吉林省图书馆学会</w:t>
      </w:r>
    </w:p>
    <w:p>
      <w:r>
        <w:t>出版日期：1980</w:t>
      </w:r>
    </w:p>
    <w:p>
      <w:r>
        <w:t>总页数：171</w:t>
      </w:r>
    </w:p>
    <w:p>
      <w:r>
        <w:t>更多请访问教客网: www.jiaokey.com</w:t>
      </w:r>
    </w:p>
    <w:p>
      <w:r>
        <w:t>吉林省图书馆学会丛书之十五  图书馆业务自学大全  14  图书馆学论文索引 评论地址：https://www.jiaokey.com/book/detail/10825515.html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