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书名：江西苏区教育资料汇编  1927-1937  7</w:t>
      </w:r>
    </w:p>
    <w:p>
      <w:r>
        <w:t>作者：赣南师范学院，江西省教育科学研究所编</w:t>
      </w:r>
    </w:p>
    <w:p>
      <w:r>
        <w:t>出版社：赣南师范学院；江西省教育科学研究所</w:t>
      </w:r>
    </w:p>
    <w:p>
      <w:r>
        <w:t>出版日期：1985.06</w:t>
      </w:r>
    </w:p>
    <w:p>
      <w:r>
        <w:t>总页数：266</w:t>
      </w:r>
    </w:p>
    <w:p>
      <w:r>
        <w:t>更多请访问教客网: www.jiaokey.com</w:t>
      </w:r>
    </w:p>
    <w:p>
      <w:r>
        <w:t>江西苏区教育资料汇编  1927-1937  7 评论地址：https://www.jiaokey.com/book/detail/10825487.html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