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基础题  实践题  开放题  三新习题集  高中物理第2册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基础题  实践题  开放题  三新习题集  高中物理第2册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本书出售、求购地址：https://www.jiaokey.com/book/detail/10825477.html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关键词搜索：https://www.jiaokey.com/tag/基础题  实践题  开放题  三新习题集  高中物理第2册.html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