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宇宙之问  《天问》新解  宇宙的起源  长沙楚帛书新考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宇宙之问  《天问》新解  宇宙的起源  长沙楚帛书新考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本书出售、求购地址：https://www.jiaokey.com/book/detail/10825469.html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北京市：时事出版社 出版图书：https://www.jiaokey.com/tag/北京市：时事出版社.html</w:t>
      </w:r>
    </w:p>
    <w:p>
      <w:r>
        <w:t>关键词搜索：https://www.jiaokey.com/tag/宇宙之问  《天问》新解  宇宙的起源  长沙楚帛书新考.html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