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书名：国际业余拳击比赛规则及裁判方法</w:t>
      </w:r>
    </w:p>
    <w:p>
      <w:r>
        <w:t>作者：王守忻编译</w:t>
      </w:r>
    </w:p>
    <w:p>
      <w:r>
        <w:t>出版社：沈阳市工人露天俱乐部拳击训练班</w:t>
      </w:r>
    </w:p>
    <w:p>
      <w:r>
        <w:t>出版日期：1983.04</w:t>
      </w:r>
    </w:p>
    <w:p>
      <w:r>
        <w:t>总页数：38</w:t>
      </w:r>
    </w:p>
    <w:p>
      <w:r>
        <w:t>更多请访问教客网: www.jiaokey.com</w:t>
      </w:r>
    </w:p>
    <w:p>
      <w:r>
        <w:t>国际业余拳击比赛规则及裁判方法 评论地址：https://www.jiaokey.com/book/detail/10825444.html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