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书名：任何一种能够作为科学出现的未来形而上学导论</w:t>
      </w:r>
    </w:p>
    <w:p>
      <w:r>
        <w:t>作者:（德）康德（I.Kant）著；庞景仁译</w:t>
      </w:r>
    </w:p>
    <w:p>
      <w:r>
        <w:t>出版社:北京：商务印书馆</w:t>
      </w:r>
    </w:p>
    <w:p>
      <w:r>
        <w:t>出版日期：1978.08</w:t>
      </w:r>
    </w:p>
    <w:p>
      <w:r>
        <w:t>总页数：246</w:t>
      </w:r>
    </w:p>
    <w:p>
      <w:r>
        <w:t>更多请访问教客网:www.jiaokey.com</w:t>
      </w:r>
    </w:p>
    <w:p>
      <w:r>
        <w:t>任何一种能够作为科学出现的未来形而上学导论评论地址：https://www.jiaokey.com/book/detail/10825433.html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