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管理学历史与现状  英文版</w:t>
      </w:r>
    </w:p>
    <w:p>
      <w:r>
        <w:rPr>
          <w:rFonts w:ascii="宋体" w:hAnsi="宋体" w:eastAsia="宋体"/>
          <w:sz w:val="24"/>
        </w:rPr>
        <w:t>（美）阿尔弗莱德·D.小钱德勒（Alfred D.Chandler，Jr）等著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管理学历史与现状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（美）阿尔弗莱德·D.小钱德勒（Alfred D.Chandler，Jr）等著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本书出售、求购地址：https://www.jiaokey.com/book/detail/10825431.html</w:t>
      </w:r>
    </w:p>
    <w:p>
      <w:r>
        <w:t>更多相关图书推荐：https://www.jiaokey.com</w:t>
      </w:r>
    </w:p>
    <w:p>
      <w:r>
        <w:t>（美）阿尔弗莱德·D.小钱德勒（Alfred D.Chandler，Jr）等著 其他作品：https://www.jiaokey.com/tag/（美）阿尔弗莱德·D.小钱德勒（Alfred D.Chandler，Jr）等著.html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关键词搜索：https://www.jiaokey.com/tag/管理学历史与现状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