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澳大拉西亚与亚洲探险</w:t>
      </w:r>
    </w:p>
    <w:p>
      <w:r>
        <w:rPr>
          <w:rFonts w:ascii="宋体" w:hAnsi="宋体" w:eastAsia="宋体"/>
          <w:sz w:val="24"/>
        </w:rPr>
        <w:t>（美）大卫·萨默维尔著；李彦文译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澳大拉西亚与亚洲探险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（美）大卫·萨默维尔著；李彦文译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本书出售、求购地址：https://www.jiaokey.com/book/detail/10825429.html</w:t>
      </w:r>
    </w:p>
    <w:p>
      <w:r>
        <w:t>更多相关图书推荐：https://www.jiaokey.com</w:t>
      </w:r>
    </w:p>
    <w:p>
      <w:r>
        <w:t>（美）大卫·萨默维尔著；李彦文译 其他作品：https://www.jiaokey.com/tag/（美）大卫·萨默维尔著；李彦文译.html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关键词搜索：https://www.jiaokey.com/tag/澳大拉西亚与亚洲探险.html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