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书名：建筑物空气调节与通风</w:t>
      </w:r>
    </w:p>
    <w:p>
      <w:r>
        <w:t>作者：（英）克鲁姆-盖尔（D.J. Croomme-Gale），（英）罗伯茨（B.M. Roberts）著；陈在康等译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总页数：348</w:t>
      </w:r>
    </w:p>
    <w:p>
      <w:r>
        <w:t>更多请访问教客网: www.jiaokey.com</w:t>
      </w:r>
    </w:p>
    <w:p>
      <w:r>
        <w:t>建筑物空气调节与通风 评论地址：https://www.jiaokey.com/book/detail/10825403.html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