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书名：国际象棋全国表演赛选局评注</w:t>
      </w:r>
    </w:p>
    <w:p>
      <w:r>
        <w:t>作者：高智评注</w:t>
      </w:r>
    </w:p>
    <w:p>
      <w:r>
        <w:t>出版社：广州：广东人民出版社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国际象棋全国表演赛选局评注 评论地址：https://www.jiaokey.com/book/detail/10825290.html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