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高考英语标准化测试手册</w:t>
      </w:r>
    </w:p>
    <w:p>
      <w:r>
        <w:rPr>
          <w:rFonts w:ascii="宋体" w:hAnsi="宋体" w:eastAsia="宋体"/>
          <w:sz w:val="24"/>
        </w:rPr>
        <w:t>胡承晖，张庆奎编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高考英语标准化测试手册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胡承晖，张庆奎编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本书出售、求购地址：https://www.jiaokey.com/book/detail/10825266.html</w:t>
      </w:r>
    </w:p>
    <w:p>
      <w:r>
        <w:t>更多相关图书推荐：https://www.jiaokey.com</w:t>
      </w:r>
    </w:p>
    <w:p>
      <w:r>
        <w:t>胡承晖，张庆奎编 其他作品：https://www.jiaokey.com/tag/胡承晖，张庆奎编.html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关键词搜索：https://www.jiaokey.com/tag/高考英语标准化测试手册.html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