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概率论与数理统计全程学习指导与解题能力训练  浙江大学  概率论与数理统计  第2版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概率论与数理统计全程学习指导与解题能力训练  浙江大学  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本书出售、求购地址：https://www.jiaokey.com/book/detail/10825263.html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关键词搜索：https://www.jiaokey.com/tag/概率论与数理统计全程学习指导与解题能力训练  浙江大学  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