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工作岗位测评  怎样确定职级和工资</w:t>
      </w:r>
    </w:p>
    <w:p>
      <w:r>
        <w:rPr>
          <w:rFonts w:ascii="宋体" w:hAnsi="宋体" w:eastAsia="宋体"/>
          <w:sz w:val="24"/>
        </w:rPr>
        <w:t>宋晓海，张和平，马胜凯等译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工作岗位测评  怎样确定职级和工资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宋晓海，张和平，马胜凯等译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本书出售、求购地址：https://www.jiaokey.com/book/detail/10825250.html</w:t>
      </w:r>
    </w:p>
    <w:p>
      <w:r>
        <w:t>更多相关图书推荐：https://www.jiaokey.com</w:t>
      </w:r>
    </w:p>
    <w:p>
      <w:r>
        <w:t>宋晓海，张和平，马胜凯等译 其他作品：https://www.jiaokey.com/tag/宋晓海，张和平，马胜凯等译.html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关键词搜索：https://www.jiaokey.com/tag/工作岗位测评  怎样确定职级和工资.html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