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工业企业经济、组织和计划基础</w:t>
      </w:r>
    </w:p>
    <w:p>
      <w:r>
        <w:rPr>
          <w:rFonts w:ascii="宋体" w:hAnsi="宋体" w:eastAsia="宋体"/>
          <w:sz w:val="24"/>
        </w:rPr>
        <w:t>（苏）基佩尔曼（Киперман，Г.Я.）主编；岳曙耕等译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工业企业经济、组织和计划基础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（苏）基佩尔曼（Киперман，Г.Я.）主编；岳曙耕等译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本书出售、求购地址：https://www.jiaokey.com/book/detail/10825249.html</w:t>
      </w:r>
    </w:p>
    <w:p>
      <w:r>
        <w:t>更多相关图书推荐：https://www.jiaokey.com</w:t>
      </w:r>
    </w:p>
    <w:p>
      <w:r>
        <w:t>（苏）基佩尔曼（Киперман，Г.Я.）主编；岳曙耕等译 其他作品：https://www.jiaokey.com/tag/（苏）基佩尔曼（Киперман，Г.Я.）主编；岳曙耕等译.html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关键词搜索：https://www.jiaokey.com/tag/工业企业经济、组织和计划基础.html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