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女神·水怪杀人案件</w:t>
      </w:r>
    </w:p>
    <w:p>
      <w:r>
        <w:rPr>
          <w:rFonts w:ascii="宋体" w:hAnsi="宋体" w:eastAsia="宋体"/>
          <w:sz w:val="24"/>
        </w:rPr>
        <w:t>（美）S.S.凡迪恩（S.S.Van Dine）著；姚君，舒勤译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女神·水怪杀人案件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（美）S.S.凡迪恩（S.S.Van Dine）著；姚君，舒勤译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本书出售、求购地址：https://www.jiaokey.com/book/detail/10825218.html</w:t>
      </w:r>
    </w:p>
    <w:p>
      <w:r>
        <w:t>更多相关图书推荐：https://www.jiaokey.com</w:t>
      </w:r>
    </w:p>
    <w:p>
      <w:r>
        <w:t>（美）S.S.凡迪恩（S.S.Van Dine）著；姚君，舒勤译 其他作品：https://www.jiaokey.com/tag/（美）S.S.凡迪恩（S.S.Van Dine）著；姚君，舒勤译.html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关键词搜索：https://www.jiaokey.com/tag/女神·水怪杀人案件.html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