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古代中国社会与文化十讲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古代中国社会与文化十讲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本书出售、求购地址：https://www.jiaokey.com/book/detail/10825199.html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关键词搜索：https://www.jiaokey.com/tag/古代中国社会与文化十讲.html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