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书名：科学社会主义标准化考试辅导</w:t>
      </w:r>
    </w:p>
    <w:p>
      <w:r>
        <w:t>作者：吉勇夫，解庭晨主编</w:t>
      </w:r>
    </w:p>
    <w:p>
      <w:r>
        <w:t>出版社：能源出版社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科学社会主义标准化考试辅导 评论地址：https://www.jiaokey.com/book/detail/10825192.html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