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书名：第十一届亚洲运动会1990北京  皮划艇竞赛指南</w:t>
      </w:r>
    </w:p>
    <w:p>
      <w:r>
        <w:t>作者：北京第十一届亚洲运动会组织委员会</w:t>
      </w:r>
    </w:p>
    <w:p>
      <w:r>
        <w:t>出版社：第十一届亚洲运动会组织委员会,1990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第十一届亚洲运动会1990北京  皮划艇竞赛指南 评论地址：https://www.jiaokey.com/book/detail/10825142.html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