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 试验修订本  同步  考点精析精练  语文  第1册</w:t>
      </w:r>
    </w:p>
    <w:p>
      <w:r>
        <w:rPr>
          <w:rFonts w:ascii="宋体" w:hAnsi="宋体" w:eastAsia="宋体"/>
          <w:sz w:val="24"/>
        </w:rPr>
        <w:t>郭建设主编；陈一凡，张小乐等编著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 试验修订本  同步  考点精析精练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郭建设主编；陈一凡，张小乐等编著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本书出售、求购地址：https://www.jiaokey.com/book/detail/10825125.html</w:t>
      </w:r>
    </w:p>
    <w:p>
      <w:r>
        <w:t>更多相关图书推荐：https://www.jiaokey.com</w:t>
      </w:r>
    </w:p>
    <w:p>
      <w:r>
        <w:t>郭建设主编；陈一凡，张小乐等编著 其他作品：https://www.jiaokey.com/tag/郭建设主编；陈一凡，张小乐等编著.html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 试验修订本  同步  考点精析精练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