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书名：电场及磁场问题的分析与计算</w:t>
      </w:r>
    </w:p>
    <w:p>
      <w:r>
        <w:t>作者：（英）宾斯（K.J.Binns），（英）劳伦松（P.J.Lawrenson）著；余世杰，陶民生译</w:t>
      </w:r>
    </w:p>
    <w:p>
      <w:r>
        <w:t>出版社：北京：人民教育出版社</w:t>
      </w:r>
    </w:p>
    <w:p>
      <w:r>
        <w:t>出版日期：1980.06</w:t>
      </w:r>
    </w:p>
    <w:p>
      <w:r>
        <w:t>总页数：253</w:t>
      </w:r>
    </w:p>
    <w:p>
      <w:r>
        <w:t>更多请访问教客网: www.jiaokey.com</w:t>
      </w:r>
    </w:p>
    <w:p>
      <w:r>
        <w:t>电场及磁场问题的分析与计算 评论地址：https://www.jiaokey.com/book/detail/10825095.html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