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书名：21世纪系列丛刊  日本经济飞跃的秘诀</w:t>
      </w:r>
    </w:p>
    <w:p>
      <w:r>
        <w:t>作者：马汶杰·渥尔夫著；卓彰贤等译</w:t>
      </w:r>
    </w:p>
    <w:p>
      <w:r>
        <w:t>出版社：渤海堂文化事业有限公司</w:t>
      </w:r>
    </w:p>
    <w:p>
      <w:r>
        <w:t>出版日期：1988.02</w:t>
      </w:r>
    </w:p>
    <w:p>
      <w:r>
        <w:t>总页数：472</w:t>
      </w:r>
    </w:p>
    <w:p>
      <w:r>
        <w:t>更多请访问教客网: www.jiaokey.com</w:t>
      </w:r>
    </w:p>
    <w:p>
      <w:r>
        <w:t>21世纪系列丛刊  日本经济飞跃的秘诀 评论地址：https://www.jiaokey.com/book/detail/10825049.html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