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二十世纪文库  历史学方法论</w:t>
      </w:r>
    </w:p>
    <w:p>
      <w:r>
        <w:rPr>
          <w:rFonts w:ascii="宋体" w:hAnsi="宋体" w:eastAsia="宋体"/>
          <w:sz w:val="24"/>
        </w:rPr>
        <w:t>（波）耶日·托波尔斯基著；张家哲，王寅等译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二十世纪文库  历史学方法论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（波）耶日·托波尔斯基著；张家哲，王寅等译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本书出售、求购地址：https://www.jiaokey.com/book/detail/10825024.html</w:t>
      </w:r>
    </w:p>
    <w:p>
      <w:r>
        <w:t>更多相关图书推荐：https://www.jiaokey.com</w:t>
      </w:r>
    </w:p>
    <w:p>
      <w:r>
        <w:t>（波）耶日·托波尔斯基著；张家哲，王寅等译 其他作品：https://www.jiaokey.com/tag/（波）耶日·托波尔斯基著；张家哲，王寅等译.html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关键词搜索：https://www.jiaokey.com/tag/二十世纪文库  历史学方法论.html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