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点击智慧  新世纪魔鬼词典  英汉对照</w:t>
      </w:r>
    </w:p>
    <w:p>
      <w:r>
        <w:rPr>
          <w:rFonts w:ascii="宋体" w:hAnsi="宋体" w:eastAsia="宋体"/>
          <w:sz w:val="24"/>
        </w:rPr>
        <w:t>（英）G.德莱伊（Gerd de Ley），（英）D.波特（David Potter）编；刘云波，郭小萍编译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点击智慧  新世纪魔鬼词典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（英）G.德莱伊（Gerd de Ley），（英）D.波特（David Potter）编；刘云波，郭小萍编译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本书出售、求购地址：https://www.jiaokey.com/book/detail/10825013.html</w:t>
      </w:r>
    </w:p>
    <w:p>
      <w:r>
        <w:t>更多相关图书推荐：https://www.jiaokey.com</w:t>
      </w:r>
    </w:p>
    <w:p>
      <w:r>
        <w:t>（英）G.德莱伊（Gerd de Ley），（英）D.波特（David Potter）编；刘云波，郭小萍编译 其他作品：https://www.jiaokey.com/tag/（英）G.德莱伊（Gerd de Ley），（英）D.波特（David Potter）编；刘云波，郭小萍编译.html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关键词搜索：https://www.jiaokey.com/tag/点击智慧  新世纪魔鬼词典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