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试验修订本 同步 考点精析精练 数学 第3册 选修II</w:t>
      </w:r>
    </w:p>
    <w:p>
      <w:r>
        <w:rPr>
          <w:rFonts w:ascii="宋体" w:hAnsi="宋体" w:eastAsia="宋体"/>
          <w:sz w:val="24"/>
        </w:rPr>
        <w:t>周益新主编；于不勤，安振邦等编著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试验修订本 同步 考点精析精练 数学 第3册 选修II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周益新主编；于不勤，安振邦等编著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本书出售、求购地址：https://www.jiaokey.com/book/detail/10825001.html</w:t>
      </w:r>
    </w:p>
    <w:p>
      <w:r>
        <w:t>更多相关图书推荐：https://www.jiaokey.com</w:t>
      </w:r>
    </w:p>
    <w:p>
      <w:r>
        <w:t>周益新主编；于不勤，安振邦等编著 其他作品：https://www.jiaokey.com/tag/周益新主编；于不勤，安振邦等编著.html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试验修订本 同步 考点精析精练 数学 第3册 选修II.html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