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福利经济学评述</w:t>
      </w:r>
    </w:p>
    <w:p>
      <w:r>
        <w:rPr>
          <w:rFonts w:ascii="宋体" w:hAnsi="宋体" w:eastAsia="宋体"/>
          <w:sz w:val="24"/>
        </w:rPr>
        <w:t>（英）李特尔（I.M.D.Little）著；陈彪如译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（英）李特尔（I.M.D.Little）著；陈彪如译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本书出售、求购地址：https://www.jiaokey.com/book/detail/10824928.html</w:t>
      </w:r>
    </w:p>
    <w:p>
      <w:r>
        <w:t>更多相关图书推荐：https://www.jiaokey.com</w:t>
      </w:r>
    </w:p>
    <w:p>
      <w:r>
        <w:t>（英）李特尔（I.M.D.Little）著；陈彪如译 其他作品：https://www.jiaokey.com/tag/（英）李特尔（I.M.D.Little）著；陈彪如译.html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关键词搜索：https://www.jiaokey.com/tag/福利经济学评述.html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