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解开岛国心结  日本人的自我批判</w:t>
      </w:r>
    </w:p>
    <w:p>
      <w:r>
        <w:rPr>
          <w:rFonts w:ascii="宋体" w:hAnsi="宋体" w:eastAsia="宋体"/>
          <w:sz w:val="24"/>
        </w:rPr>
        <w:t>大前研一著；薛美珍译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解开岛国心结  日本人的自我批判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大前研一著；薛美珍译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本书出售、求购地址：https://www.jiaokey.com/book/detail/10824916.html</w:t>
      </w:r>
    </w:p>
    <w:p>
      <w:r>
        <w:t>更多相关图书推荐：https://www.jiaokey.com</w:t>
      </w:r>
    </w:p>
    <w:p>
      <w:r>
        <w:t>大前研一著；薛美珍译 其他作品：https://www.jiaokey.com/tag/大前研一著；薛美珍译.html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关键词搜索：https://www.jiaokey.com/tag/解开岛国心结  日本人的自我批判.html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