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改革中的企业督导机制</w:t>
      </w:r>
    </w:p>
    <w:p>
      <w:r>
        <w:rPr>
          <w:rFonts w:ascii="宋体" w:hAnsi="宋体" w:eastAsia="宋体"/>
          <w:sz w:val="24"/>
        </w:rPr>
        <w:t>（澳）O.K.谭安杰（On Kit Tam）主编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改革中的企业督导机制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（澳）O.K.谭安杰（On Kit Tam）主编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本书出售、求购地址：https://www.jiaokey.com/book/detail/10824887.html</w:t>
      </w:r>
    </w:p>
    <w:p>
      <w:r>
        <w:t>更多相关图书推荐：https://www.jiaokey.com</w:t>
      </w:r>
    </w:p>
    <w:p>
      <w:r>
        <w:t>（澳）O.K.谭安杰（On Kit Tam）主编 其他作品：https://www.jiaokey.com/tag/（澳）O.K.谭安杰（On Kit Tam）主编.html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关键词搜索：https://www.jiaokey.com/tag/改革中的企业督导机制.html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