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实用英语讲学练  4  翻译疑点难点精析</w:t>
      </w:r>
    </w:p>
    <w:p>
      <w:r>
        <w:rPr>
          <w:rFonts w:ascii="宋体" w:hAnsi="宋体" w:eastAsia="宋体"/>
          <w:sz w:val="24"/>
        </w:rPr>
        <w:t>陆盛虎，王小明总主编；薛丹云主编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实用英语讲学练  4  翻译疑点难点精析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陆盛虎，王小明总主编；薛丹云主编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本书出售、求购地址：https://www.jiaokey.com/book/detail/10824872.html</w:t>
      </w:r>
    </w:p>
    <w:p>
      <w:r>
        <w:t>更多相关图书推荐：https://www.jiaokey.com</w:t>
      </w:r>
    </w:p>
    <w:p>
      <w:r>
        <w:t>陆盛虎，王小明总主编；薛丹云主编 其他作品：https://www.jiaokey.com/tag/陆盛虎，王小明总主编；薛丹云主编.html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关键词搜索：https://www.jiaokey.com/tag/实用英语讲学练  4  翻译疑点难点精析.html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