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书名：队列队形徒手体操及小型团体操  学校体育参考书</w:t>
      </w:r>
    </w:p>
    <w:p>
      <w:r>
        <w:t>作者：南京师范大学，陆象龙，南京体育学院，徐金林编著</w:t>
      </w:r>
    </w:p>
    <w:p>
      <w:r>
        <w:t>出版社：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队列队形徒手体操及小型团体操  学校体育参考书 评论地址：https://www.jiaokey.com/book/detail/10824795.html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