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党在我心中  全国职工演讲比赛获奖作品集</w:t>
      </w:r>
    </w:p>
    <w:p>
      <w:r>
        <w:rPr>
          <w:rFonts w:ascii="宋体" w:hAnsi="宋体" w:eastAsia="宋体"/>
          <w:sz w:val="24"/>
        </w:rPr>
        <w:t>张援朝主编；中华全国总工会宣教部编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党在我心中  全国职工演讲比赛获奖作品集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张援朝主编；中华全国总工会宣教部编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本书出售、求购地址：https://www.jiaokey.com/book/detail/10824783.html</w:t>
      </w:r>
    </w:p>
    <w:p>
      <w:r>
        <w:t>更多相关图书推荐：https://www.jiaokey.com</w:t>
      </w:r>
    </w:p>
    <w:p>
      <w:r>
        <w:t>张援朝主编；中华全国总工会宣教部编 其他作品：https://www.jiaokey.com/tag/张援朝主编；中华全国总工会宣教部编.html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关键词搜索：https://www.jiaokey.com/tag/党在我心中  全国职工演讲比赛获奖作品集.html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