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书名：德国公共空间艺术新方向</w:t>
      </w:r>
    </w:p>
    <w:p>
      <w:r>
        <w:t>作者：吴玛俐编著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德国公共空间艺术新方向 评论地址：https://www.jiaokey.com/book/detail/10824778.html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