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书名：地理野外实习指导</w:t>
      </w:r>
    </w:p>
    <w:p>
      <w:r>
        <w:t>作者:尚荣寰，吕金福主编</w:t>
      </w:r>
    </w:p>
    <w:p>
      <w:r>
        <w:t>出版社:长春：东北师范大学出版社</w:t>
      </w:r>
    </w:p>
    <w:p>
      <w:r>
        <w:t>出版日期：1988.06</w:t>
      </w:r>
    </w:p>
    <w:p>
      <w:r>
        <w:t>总页数：391</w:t>
      </w:r>
    </w:p>
    <w:p>
      <w:r>
        <w:t>更多请访问教客网:www.jiaokey.com</w:t>
      </w:r>
    </w:p>
    <w:p>
      <w:r>
        <w:t>地理野外实习指导评论地址：https://www.jiaokey.com/book/detail/10824743.html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