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书名：妇产科内分泌学  下</w:t>
      </w:r>
    </w:p>
    <w:p>
      <w:r>
        <w:t>作者：俞霭峰主编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妇产科内分泌学  下 评论地址：https://www.jiaokey.com/book/detail/10824734.html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