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书名：股票·绑架杀人案件</w:t>
      </w:r>
    </w:p>
    <w:p>
      <w:r>
        <w:t>作者：（美）S.S.凡迪恩（S.S.Van Dine）著；田立，穆石译</w:t>
      </w:r>
    </w:p>
    <w:p>
      <w:r>
        <w:t>出版社：北京：文化艺术出版社</w:t>
      </w:r>
    </w:p>
    <w:p>
      <w:r>
        <w:t>出版日期：2002.06</w:t>
      </w:r>
    </w:p>
    <w:p>
      <w:r>
        <w:t>总页数：374</w:t>
      </w:r>
    </w:p>
    <w:p>
      <w:r>
        <w:t>更多请访问教客网: www.jiaokey.com</w:t>
      </w:r>
    </w:p>
    <w:p>
      <w:r>
        <w:t>股票·绑架杀人案件 评论地址：https://www.jiaokey.com/book/detail/10824730.html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