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书名：终身教育导论</w:t>
      </w:r>
    </w:p>
    <w:p>
      <w:r>
        <w:t>作者：（法）朗格让（Lengrand，P.）著；滕u3000星等译</w:t>
      </w:r>
    </w:p>
    <w:p>
      <w:r>
        <w:t>出版社：北京：华夏出版社</w:t>
      </w:r>
    </w:p>
    <w:p>
      <w:r>
        <w:t>出版日期：1988.10</w:t>
      </w:r>
    </w:p>
    <w:p>
      <w:r>
        <w:t>总页数：150</w:t>
      </w:r>
    </w:p>
    <w:p>
      <w:r>
        <w:t>更多请访问教客网: www.jiaokey.com</w:t>
      </w:r>
    </w:p>
    <w:p>
      <w:r>
        <w:t>终身教育导论 评论地址：https://www.jiaokey.com/book/detail/10824722.html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