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中国民主之困局与发展</w:t>
      </w:r>
    </w:p>
    <w:p>
      <w:r>
        <w:rPr>
          <w:rFonts w:ascii="宋体" w:hAnsi="宋体" w:eastAsia="宋体"/>
          <w:sz w:val="24"/>
        </w:rPr>
        <w:t>（苏）В.А.皮利平科著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中国民主之困局与发展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（苏）В.А.皮利平科著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本书出售、求购地址：https://www.jiaokey.com/book/detail/10824715.html</w:t>
      </w:r>
    </w:p>
    <w:p>
      <w:r>
        <w:t>更多相关图书推荐：https://www.jiaokey.com</w:t>
      </w:r>
    </w:p>
    <w:p>
      <w:r>
        <w:t>（苏）В.А.皮利平科著 其他作品：https://www.jiaokey.com/tag/（苏）В.А.皮利平科著.html</w:t>
      </w:r>
    </w:p>
    <w:p>
      <w:r>
        <w:t>关键词搜索：https://www.jiaokey.com/tag/中国民主之困局与发展.html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