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复印机电路图集  佳能（canon）NP/PC系列</w:t>
      </w:r>
    </w:p>
    <w:p>
      <w:r>
        <w:rPr>
          <w:rFonts w:ascii="宋体" w:hAnsi="宋体" w:eastAsia="宋体"/>
          <w:sz w:val="24"/>
        </w:rPr>
        <w:t>刘竑，达伟，晓蒙，柯欣编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复印机电路图集  佳能（canon）NP/PC系列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刘竑，达伟，晓蒙，柯欣编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本书出售、求购地址：https://www.jiaokey.com/book/detail/10824692.html</w:t>
      </w:r>
    </w:p>
    <w:p>
      <w:r>
        <w:t>更多相关图书推荐：https://www.jiaokey.com</w:t>
      </w:r>
    </w:p>
    <w:p>
      <w:r>
        <w:t>刘竑，达伟，晓蒙，柯欣编 其他作品：https://www.jiaokey.com/tag/刘竑，达伟，晓蒙，柯欣编.html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关键词搜索：https://www.jiaokey.com/tag/复印机电路图集  佳能（canon）NP/PC系列.html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