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书名：非洲工会运动</w:t>
      </w:r>
    </w:p>
    <w:p>
      <w:r>
        <w:t>作者：沃古·阿纳纳巴著；王宝玉，徐孝骞译</w:t>
      </w:r>
    </w:p>
    <w:p>
      <w:r>
        <w:t>出版社：工人出版社</w:t>
      </w:r>
    </w:p>
    <w:p>
      <w:r>
        <w:t>出版日期：1982.02</w:t>
      </w:r>
    </w:p>
    <w:p>
      <w:r>
        <w:t>总页数：267</w:t>
      </w:r>
    </w:p>
    <w:p>
      <w:r>
        <w:t>更多请访问教客网: www.jiaokey.com</w:t>
      </w:r>
    </w:p>
    <w:p>
      <w:r>
        <w:t>非洲工会运动 评论地址：https://www.jiaokey.com/book/detail/10824687.html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