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书名：当代中国信息观  《中国信息产业博览》首届信息杯征文暨全国信息产业发展战略理论研讨会专论精选</w:t>
      </w:r>
    </w:p>
    <w:p>
      <w:r>
        <w:t>作者：王东明，王家全主编</w:t>
      </w:r>
    </w:p>
    <w:p>
      <w:r>
        <w:t>出版社：北京：机械工业出版社</w:t>
      </w:r>
    </w:p>
    <w:p>
      <w:r>
        <w:t>出版日期：1993.02</w:t>
      </w:r>
    </w:p>
    <w:p>
      <w:r>
        <w:t>总页数：584</w:t>
      </w:r>
    </w:p>
    <w:p>
      <w:r>
        <w:t>更多请访问教客网: www.jiaokey.com</w:t>
      </w:r>
    </w:p>
    <w:p>
      <w:r>
        <w:t>当代中国信息观  《中国信息产业博览》首届信息杯征文暨全国信息产业发展战略理论研讨会专论精选 评论地址：https://www.jiaokey.com/book/detail/10824664.html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