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当代交际流行英语  典型美国会话392例</w:t>
      </w:r>
    </w:p>
    <w:p>
      <w:r>
        <w:rPr>
          <w:rFonts w:ascii="宋体" w:hAnsi="宋体" w:eastAsia="宋体"/>
          <w:sz w:val="24"/>
        </w:rPr>
        <w:t>（美）林E·亨利克森，（中）刘希彦合著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当代交际流行英语  典型美国会话392例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（美）林E·亨利克森，（中）刘希彦合著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本书出售、求购地址：https://www.jiaokey.com/book/detail/10824662.html</w:t>
      </w:r>
    </w:p>
    <w:p>
      <w:r>
        <w:t>更多相关图书推荐：https://www.jiaokey.com</w:t>
      </w:r>
    </w:p>
    <w:p>
      <w:r>
        <w:t>（美）林E·亨利克森，（中）刘希彦合著 其他作品：https://www.jiaokey.com/tag/（美）林E·亨利克森，（中）刘希彦合著.html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关键词搜索：https://www.jiaokey.com/tag/当代交际流行英语  典型美国会话392例.html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