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书名：地景素描与块状图的绘制原理和方法</w:t>
      </w:r>
    </w:p>
    <w:p>
      <w:r>
        <w:t>作者：金瑾乐，黄杏元编著</w:t>
      </w:r>
    </w:p>
    <w:p>
      <w:r>
        <w:t>出版社：北京：测绘出版社</w:t>
      </w:r>
    </w:p>
    <w:p>
      <w:r>
        <w:t>出版日期：1983.08</w:t>
      </w:r>
    </w:p>
    <w:p>
      <w:r>
        <w:t>总页数：163</w:t>
      </w:r>
    </w:p>
    <w:p>
      <w:r>
        <w:t>更多请访问教客网: www.jiaokey.com</w:t>
      </w:r>
    </w:p>
    <w:p>
      <w:r>
        <w:t>地景素描与块状图的绘制原理和方法 评论地址：https://www.jiaokey.com/book/detail/10824637.html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